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EBC5" w14:textId="77777777" w:rsidR="00AD3686" w:rsidRPr="000C75BD" w:rsidRDefault="00AD3686" w:rsidP="00AD3686">
      <w:pPr>
        <w:pStyle w:val="ac"/>
        <w:rPr>
          <w:rFonts w:ascii="Sylfaen" w:hAnsi="Sylfaen" w:cs="Arial"/>
          <w:b/>
          <w:lang w:val="hy-AM"/>
        </w:rPr>
      </w:pPr>
      <w:bookmarkStart w:id="0" w:name="_Hlk197532140"/>
      <w:r w:rsidRPr="000C75BD">
        <w:rPr>
          <w:rFonts w:ascii="Sylfaen" w:hAnsi="Sylfaen" w:cs="Sylfaen"/>
          <w:b/>
          <w:lang w:val="hy-AM"/>
        </w:rPr>
        <w:t>ԴՈՎԼԱԹԻ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bookmarkEnd w:id="0"/>
    <w:p w14:paraId="17EB0DA2" w14:textId="77777777" w:rsidR="00AD3686" w:rsidRPr="000C75BD" w:rsidRDefault="00AD3686" w:rsidP="00AD3686">
      <w:pPr>
        <w:pStyle w:val="ac"/>
        <w:rPr>
          <w:rFonts w:ascii="Sylfaen" w:hAnsi="Sylfaen" w:cs="Tahoma"/>
          <w:lang w:val="hy-AM"/>
        </w:rPr>
      </w:pPr>
    </w:p>
    <w:p w14:paraId="2F76B98A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Tahoma"/>
          <w:lang w:val="hy-AM"/>
        </w:rPr>
        <w:t>։</w:t>
      </w:r>
    </w:p>
    <w:p w14:paraId="78B8A87A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էրկուֆոքիսանում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</w:t>
      </w:r>
      <w:r w:rsidRPr="000C75BD">
        <w:rPr>
          <w:rFonts w:ascii="Sylfaen" w:hAnsi="Sylfaen" w:cs="Tahoma"/>
          <w:lang w:val="hy-AM"/>
        </w:rPr>
        <w:t>։</w:t>
      </w:r>
    </w:p>
    <w:p w14:paraId="5F24417F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Tahoma"/>
          <w:lang w:val="hy-AM"/>
        </w:rPr>
        <w:t>։</w:t>
      </w:r>
    </w:p>
    <w:p w14:paraId="0CF1A066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Tahoma"/>
          <w:lang w:val="hy-AM"/>
        </w:rPr>
        <w:t>։</w:t>
      </w:r>
    </w:p>
    <w:p w14:paraId="2CA314D0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դովլաթավո՞ր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>:</w:t>
      </w:r>
    </w:p>
    <w:p w14:paraId="07624C6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Tahoma"/>
          <w:lang w:val="hy-AM"/>
        </w:rPr>
        <w:t>։</w:t>
      </w:r>
    </w:p>
    <w:p w14:paraId="6119C0EA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Tahoma"/>
          <w:lang w:val="hy-AM"/>
        </w:rPr>
        <w:t>։</w:t>
      </w:r>
    </w:p>
    <w:p w14:paraId="340AC55F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Բա՛ց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դովլաթավո՞ր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Tahoma"/>
          <w:lang w:val="hy-AM"/>
        </w:rPr>
        <w:t>։</w:t>
      </w:r>
    </w:p>
    <w:p w14:paraId="1C42AABA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աննամուս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կտենուս</w:t>
      </w:r>
      <w:r w:rsidRPr="000C75BD">
        <w:rPr>
          <w:rFonts w:ascii="Sylfaen" w:hAnsi="Sylfaen" w:cs="Tahoma"/>
          <w:lang w:val="hy-AM"/>
        </w:rPr>
        <w:t>։</w:t>
      </w:r>
    </w:p>
    <w:p w14:paraId="449C538C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կփչացնի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սըպանեմ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պրծընինք</w:t>
      </w:r>
      <w:r w:rsidRPr="000C75BD">
        <w:rPr>
          <w:rFonts w:ascii="Sylfaen" w:hAnsi="Sylfaen" w:cs="Tahoma"/>
          <w:lang w:val="hy-AM"/>
        </w:rPr>
        <w:t>։</w:t>
      </w:r>
    </w:p>
    <w:p w14:paraId="3C3E019E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</w:t>
      </w:r>
      <w:r w:rsidRPr="000C75BD">
        <w:rPr>
          <w:rFonts w:ascii="Sylfaen" w:hAnsi="Sylfaen" w:cs="Tahoma"/>
          <w:lang w:val="hy-AM"/>
        </w:rPr>
        <w:t>։</w:t>
      </w:r>
    </w:p>
    <w:p w14:paraId="31D0E97C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սալամաթ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369A00C8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սըպանեմ</w:t>
      </w:r>
      <w:r w:rsidRPr="000C75BD">
        <w:rPr>
          <w:rFonts w:ascii="Sylfaen" w:hAnsi="Sylfaen" w:cs="Tahoma"/>
          <w:lang w:val="hy-AM"/>
        </w:rPr>
        <w:t>։</w:t>
      </w:r>
    </w:p>
    <w:p w14:paraId="4D1CBE1D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կուտի</w:t>
      </w:r>
      <w:r w:rsidRPr="000C75BD">
        <w:rPr>
          <w:rFonts w:ascii="Sylfaen" w:hAnsi="Sylfaen" w:cs="Tahoma"/>
          <w:lang w:val="hy-AM"/>
        </w:rPr>
        <w:t>։</w:t>
      </w:r>
    </w:p>
    <w:p w14:paraId="62B646FC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թո՛ղ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>:</w:t>
      </w:r>
    </w:p>
    <w:p w14:paraId="05CE135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պսակելու</w:t>
      </w:r>
      <w:r w:rsidRPr="000C75BD">
        <w:rPr>
          <w:rFonts w:ascii="Sylfaen" w:hAnsi="Sylfaen" w:cs="Tahoma"/>
          <w:lang w:val="hy-AM"/>
        </w:rPr>
        <w:t>։</w:t>
      </w:r>
    </w:p>
    <w:p w14:paraId="4DC858ED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պսակենք</w:t>
      </w:r>
      <w:r w:rsidRPr="000C75BD">
        <w:rPr>
          <w:rFonts w:ascii="Sylfaen" w:hAnsi="Sylfaen" w:cs="Tahoma"/>
          <w:lang w:val="hy-AM"/>
        </w:rPr>
        <w:t>։</w:t>
      </w:r>
    </w:p>
    <w:p w14:paraId="1A086D04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պսակեմ</w:t>
      </w:r>
      <w:r w:rsidRPr="000C75BD">
        <w:rPr>
          <w:rFonts w:ascii="Sylfaen" w:hAnsi="Sylfaen" w:cs="Arial"/>
          <w:lang w:val="hy-AM"/>
        </w:rPr>
        <w:t>:</w:t>
      </w:r>
    </w:p>
    <w:p w14:paraId="504B020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նշանեց</w:t>
      </w:r>
      <w:r w:rsidRPr="000C75BD">
        <w:rPr>
          <w:rFonts w:ascii="Sylfaen" w:hAnsi="Sylfaen" w:cs="Tahoma"/>
          <w:lang w:val="hy-AM"/>
        </w:rPr>
        <w:t>։</w:t>
      </w:r>
    </w:p>
    <w:p w14:paraId="68999CA2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Նշնե՞լ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681AE7BD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նշնել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6B392549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նշնածը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գյուղումն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A584361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Tahoma"/>
          <w:lang w:val="hy-AM"/>
        </w:rPr>
        <w:t>։</w:t>
      </w:r>
    </w:p>
    <w:p w14:paraId="771D9C6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նստացրուց</w:t>
      </w:r>
      <w:r w:rsidRPr="000C75BD">
        <w:rPr>
          <w:rFonts w:ascii="Sylfaen" w:hAnsi="Sylfaen" w:cs="Tahoma"/>
          <w:lang w:val="hy-AM"/>
        </w:rPr>
        <w:t>։</w:t>
      </w:r>
    </w:p>
    <w:p w14:paraId="4606162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 w:cs="Arial"/>
          <w:lang w:val="hy-AM"/>
        </w:rPr>
        <w:t> 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 w:cs="Tahoma"/>
          <w:lang w:val="hy-AM"/>
        </w:rPr>
        <w:t>։</w:t>
      </w:r>
    </w:p>
    <w:p w14:paraId="728C9E0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րիգո՛ւն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բոլոր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ժողովուրդ</w:t>
      </w:r>
      <w:r w:rsidRPr="000C75BD">
        <w:rPr>
          <w:rFonts w:ascii="Sylfaen" w:hAnsi="Sylfaen" w:cs="Arial"/>
          <w:lang w:val="hy-AM"/>
        </w:rPr>
        <w:t>:</w:t>
      </w:r>
    </w:p>
    <w:p w14:paraId="17972D70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Tahoma"/>
          <w:lang w:val="hy-AM"/>
        </w:rPr>
        <w:t>։</w:t>
      </w:r>
    </w:p>
    <w:p w14:paraId="1DB6F2D6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0E8ECAB8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իժու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Tahoma"/>
          <w:lang w:val="hy-AM"/>
        </w:rPr>
        <w:t>։</w:t>
      </w:r>
    </w:p>
    <w:p w14:paraId="1703B98E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Թագավերեքը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 w:cs="Arial"/>
          <w:lang w:val="hy-AM"/>
        </w:rPr>
        <w:t>:</w:t>
      </w:r>
    </w:p>
    <w:p w14:paraId="04F245B8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Չ՛է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քառսունք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Arial"/>
          <w:lang w:val="hy-AM"/>
        </w:rPr>
        <w:t>:</w:t>
      </w:r>
    </w:p>
    <w:p w14:paraId="5D69621C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2EE5A3D7" w14:textId="77777777" w:rsidR="00AD3686" w:rsidRPr="000C75BD" w:rsidRDefault="00AD3686" w:rsidP="00AD3686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միառժամանակից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ACB368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Էրկսին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էրթան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20F71D6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Սպասի՛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</w:t>
      </w:r>
      <w:r w:rsidRPr="000C75BD">
        <w:rPr>
          <w:rFonts w:ascii="Sylfaen" w:hAnsi="Sylfaen" w:cs="Arial"/>
          <w:lang w:val="hy-AM"/>
        </w:rPr>
        <w:t>:</w:t>
      </w:r>
    </w:p>
    <w:p w14:paraId="432FBBC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Մնա՛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1943A67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սովդաքարութենի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5355457F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դովլաթավո՞ր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Tahoma"/>
          <w:lang w:val="hy-AM"/>
        </w:rPr>
        <w:t>։</w:t>
      </w:r>
    </w:p>
    <w:p w14:paraId="0957EA10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համբերի</w:t>
      </w:r>
      <w:r w:rsidRPr="000C75BD">
        <w:rPr>
          <w:rFonts w:ascii="Sylfaen" w:hAnsi="Sylfaen" w:cs="Tahoma"/>
          <w:lang w:val="hy-AM"/>
        </w:rPr>
        <w:t>։</w:t>
      </w:r>
    </w:p>
    <w:p w14:paraId="0CBB21E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դարտակ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ծարավ</w:t>
      </w:r>
      <w:r w:rsidRPr="000C75BD">
        <w:rPr>
          <w:rFonts w:ascii="Sylfaen" w:hAnsi="Sylfaen" w:cs="Tahoma"/>
          <w:lang w:val="hy-AM"/>
        </w:rPr>
        <w:t>։</w:t>
      </w:r>
    </w:p>
    <w:p w14:paraId="020FAC2E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Ըտրանք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գնա՜ցին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գնա՜ցին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փեյինի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սիպտակ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</w:t>
      </w:r>
      <w:r w:rsidRPr="000C75BD">
        <w:rPr>
          <w:rFonts w:ascii="Sylfaen" w:hAnsi="Sylfaen" w:cs="Tahoma"/>
          <w:lang w:val="hy-AM"/>
        </w:rPr>
        <w:t>։</w:t>
      </w:r>
    </w:p>
    <w:p w14:paraId="2E4D025B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Tahoma"/>
          <w:lang w:val="hy-AM"/>
        </w:rPr>
        <w:t>։</w:t>
      </w:r>
    </w:p>
    <w:p w14:paraId="5B6025E4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անասունն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Tahoma"/>
          <w:lang w:val="hy-AM"/>
        </w:rPr>
        <w:t>։</w:t>
      </w:r>
    </w:p>
    <w:p w14:paraId="129A7B9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փեշիցը</w:t>
      </w:r>
      <w:r w:rsidRPr="000C75BD">
        <w:rPr>
          <w:rFonts w:ascii="Sylfaen" w:hAnsi="Sylfaen" w:cs="Tahoma"/>
          <w:lang w:val="hy-AM"/>
        </w:rPr>
        <w:t>։</w:t>
      </w:r>
    </w:p>
    <w:p w14:paraId="4B84089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2349DC80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Հայիբս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կըպհենք</w:t>
      </w:r>
      <w:r w:rsidRPr="000C75BD">
        <w:rPr>
          <w:rFonts w:ascii="Sylfaen" w:hAnsi="Sylfaen" w:cs="Tahoma"/>
          <w:lang w:val="hy-AM"/>
        </w:rPr>
        <w:t>։</w:t>
      </w:r>
    </w:p>
    <w:p w14:paraId="639CDFF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կպհենք</w:t>
      </w:r>
      <w:r w:rsidRPr="000C75BD">
        <w:rPr>
          <w:rFonts w:ascii="Sylfaen" w:hAnsi="Sylfaen" w:cs="Tahoma"/>
          <w:lang w:val="hy-AM"/>
        </w:rPr>
        <w:t>։</w:t>
      </w:r>
    </w:p>
    <w:p w14:paraId="1448A27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օղորմութին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ցավացնեմ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կիսահամբտ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էդառ։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լքցվեց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ունեցավ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418D1DEC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տասնըութ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Tahoma"/>
          <w:lang w:val="hy-AM"/>
        </w:rPr>
        <w:t>։</w:t>
      </w:r>
    </w:p>
    <w:p w14:paraId="5DC1C22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D41F65B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Իհարկե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ջիգյարից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դահա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թխվել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1694F700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Tahoma"/>
          <w:lang w:val="hy-AM"/>
        </w:rPr>
        <w:t>։</w:t>
      </w:r>
    </w:p>
    <w:p w14:paraId="6BD46AE0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թամքեց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4F15163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Չոբանին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701820F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Ֆըլան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FE769FF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մտածեց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ոչխարը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ո՞րտեղան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կունենա</w:t>
      </w:r>
      <w:r w:rsidRPr="000C75BD">
        <w:rPr>
          <w:rFonts w:ascii="Sylfaen" w:hAnsi="Sylfaen" w:cs="Arial"/>
          <w:lang w:val="hy-AM"/>
        </w:rPr>
        <w:t>»:</w:t>
      </w:r>
    </w:p>
    <w:p w14:paraId="3BDA088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սուրուով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Տվարածին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685A897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ֆըլան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0A16D44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բարձրացի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BE99D54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գոմեշ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մադիաննի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չոբանների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ճալեննի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C4547E8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Ֆըլան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Սովդաքարի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8E43F16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հալբաթ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ճըկատումն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755047C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փթաթվեցին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բեդովլաթ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քաֆթառ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 w:cs="Tahoma"/>
          <w:lang w:val="hy-AM"/>
        </w:rPr>
        <w:t>։</w:t>
      </w:r>
    </w:p>
    <w:p w14:paraId="7399EC8C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>:</w:t>
      </w:r>
    </w:p>
    <w:p w14:paraId="7314BF7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E01A412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 w:cs="Tahoma"/>
          <w:lang w:val="hy-AM"/>
        </w:rPr>
        <w:t>։</w:t>
      </w:r>
    </w:p>
    <w:p w14:paraId="20004C2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Tahoma"/>
          <w:lang w:val="hy-AM"/>
        </w:rPr>
        <w:t>։</w:t>
      </w:r>
    </w:p>
    <w:p w14:paraId="4675AF7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Նոքարնուն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Tahoma"/>
          <w:lang w:val="hy-AM"/>
        </w:rPr>
        <w:t>։</w:t>
      </w:r>
    </w:p>
    <w:p w14:paraId="2BD9060E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կտանեմ</w:t>
      </w:r>
      <w:r w:rsidRPr="000C75BD">
        <w:rPr>
          <w:rFonts w:ascii="Sylfaen" w:hAnsi="Sylfaen" w:cs="Tahoma"/>
          <w:lang w:val="hy-AM"/>
        </w:rPr>
        <w:t>։</w:t>
      </w:r>
    </w:p>
    <w:p w14:paraId="3FCA05CD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քաֆթառ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ընչի՞դ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Tahoma"/>
          <w:lang w:val="hy-AM"/>
        </w:rPr>
        <w:t>։</w:t>
      </w:r>
    </w:p>
    <w:p w14:paraId="444D6496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տո՛ւ</w:t>
      </w:r>
      <w:r w:rsidRPr="000C75BD">
        <w:rPr>
          <w:rFonts w:ascii="Sylfaen" w:hAnsi="Sylfaen" w:cs="Tahoma"/>
          <w:lang w:val="hy-AM"/>
        </w:rPr>
        <w:t>։</w:t>
      </w:r>
    </w:p>
    <w:p w14:paraId="6818A389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Tahoma"/>
          <w:lang w:val="hy-AM"/>
        </w:rPr>
        <w:t>։</w:t>
      </w:r>
    </w:p>
    <w:p w14:paraId="14469ED5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խամածին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Tahoma"/>
          <w:lang w:val="hy-AM"/>
        </w:rPr>
        <w:t>։</w:t>
      </w:r>
    </w:p>
    <w:p w14:paraId="7447FF9B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Tahoma"/>
          <w:lang w:val="hy-AM"/>
        </w:rPr>
        <w:t>։</w:t>
      </w:r>
    </w:p>
    <w:p w14:paraId="0925E049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Tahoma"/>
          <w:lang w:val="hy-AM"/>
        </w:rPr>
        <w:t>։</w:t>
      </w:r>
    </w:p>
    <w:p w14:paraId="0D1A177B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Tahoma"/>
          <w:lang w:val="hy-AM"/>
        </w:rPr>
        <w:t>։</w:t>
      </w:r>
    </w:p>
    <w:p w14:paraId="3D037DAF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կկապենք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Tahoma"/>
          <w:lang w:val="hy-AM"/>
        </w:rPr>
        <w:t>։</w:t>
      </w:r>
    </w:p>
    <w:p w14:paraId="49F97EA9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ապրանքը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մորթենք</w:t>
      </w:r>
      <w:r w:rsidRPr="000C75BD">
        <w:rPr>
          <w:rFonts w:ascii="Sylfaen" w:hAnsi="Sylfaen" w:cs="Tahoma"/>
          <w:lang w:val="hy-AM"/>
        </w:rPr>
        <w:t>։</w:t>
      </w:r>
    </w:p>
    <w:p w14:paraId="037CFC4E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մորթեցին</w:t>
      </w:r>
      <w:r w:rsidRPr="000C75BD">
        <w:rPr>
          <w:rFonts w:ascii="Sylfaen" w:hAnsi="Sylfaen" w:cs="Tahoma"/>
          <w:lang w:val="hy-AM"/>
        </w:rPr>
        <w:t>։</w:t>
      </w:r>
    </w:p>
    <w:p w14:paraId="6CE7E6D1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178EDFC2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Tahoma"/>
          <w:lang w:val="hy-AM"/>
        </w:rPr>
        <w:t>։</w:t>
      </w:r>
    </w:p>
    <w:p w14:paraId="5F2AC474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Հարսի՛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 w:cs="Tahoma"/>
          <w:lang w:val="hy-AM"/>
        </w:rPr>
        <w:t>։</w:t>
      </w:r>
    </w:p>
    <w:p w14:paraId="06BF921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Tahoma"/>
          <w:lang w:val="hy-AM"/>
        </w:rPr>
        <w:t>։</w:t>
      </w:r>
    </w:p>
    <w:p w14:paraId="7E53A702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Էրեխեքն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պոկե</w:t>
      </w:r>
      <w:r w:rsidRPr="000C75BD">
        <w:rPr>
          <w:rFonts w:ascii="Sylfaen" w:hAnsi="Sylfaen" w:cs="Tahoma"/>
          <w:lang w:val="hy-AM"/>
        </w:rPr>
        <w:t>։</w:t>
      </w:r>
    </w:p>
    <w:p w14:paraId="6A3AFC33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73EA0FC2" w14:textId="77777777" w:rsidR="00AD3686" w:rsidRPr="000C75BD" w:rsidRDefault="00AD3686" w:rsidP="00AD3686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Tahoma"/>
          <w:lang w:val="hy-AM"/>
        </w:rPr>
        <w:t>։</w:t>
      </w:r>
    </w:p>
    <w:p w14:paraId="06131171" w14:textId="756B8082" w:rsidR="0029620A" w:rsidRPr="00AD3686" w:rsidRDefault="00AD3686" w:rsidP="00AD3686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դովլաթը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էրինջի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էրինջը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դովլաթը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նրա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ճակատում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հմի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պուճուր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ըրեխեն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ճկատիցը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միսը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պոկել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դովլաթը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ընկել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ըրեխի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ճակատը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: </w:t>
      </w:r>
      <w:r w:rsidRPr="000C75BD">
        <w:rPr>
          <w:rFonts w:ascii="Sylfaen" w:hAnsi="Sylfaen" w:cs="Sylfaen"/>
          <w:shd w:val="clear" w:color="auto" w:fill="FFFFFF"/>
          <w:lang w:val="hy-AM"/>
        </w:rPr>
        <w:t>Ինչքան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կարաք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էրեխին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լավ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պահպանեք։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Ինձ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մի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բան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պետքը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չի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չալիշ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գեի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թե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տենամ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հլա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դովլաթը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քու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օչախիցը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դուս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ըլում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թե՝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չէ</w:t>
      </w:r>
      <w:r w:rsidRPr="000C75BD">
        <w:rPr>
          <w:rFonts w:ascii="Sylfaen" w:hAnsi="Sylfaen" w:cs="Tahoma"/>
          <w:shd w:val="clear" w:color="auto" w:fill="FFFFFF"/>
          <w:lang w:val="hy-AM"/>
        </w:rPr>
        <w:t>։</w:t>
      </w:r>
    </w:p>
    <w:sectPr w:rsidR="0029620A" w:rsidRPr="00AD3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C3047" w14:textId="77777777" w:rsidR="00E37D2B" w:rsidRDefault="00E37D2B" w:rsidP="00AD3686">
      <w:pPr>
        <w:spacing w:after="0" w:line="240" w:lineRule="auto"/>
      </w:pPr>
      <w:r>
        <w:separator/>
      </w:r>
    </w:p>
  </w:endnote>
  <w:endnote w:type="continuationSeparator" w:id="0">
    <w:p w14:paraId="254D52A2" w14:textId="77777777" w:rsidR="00E37D2B" w:rsidRDefault="00E37D2B" w:rsidP="00AD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0B92" w14:textId="77777777" w:rsidR="00E37D2B" w:rsidRDefault="00E37D2B" w:rsidP="00AD3686">
      <w:pPr>
        <w:spacing w:after="0" w:line="240" w:lineRule="auto"/>
      </w:pPr>
      <w:r>
        <w:separator/>
      </w:r>
    </w:p>
  </w:footnote>
  <w:footnote w:type="continuationSeparator" w:id="0">
    <w:p w14:paraId="160E600A" w14:textId="77777777" w:rsidR="00E37D2B" w:rsidRDefault="00E37D2B" w:rsidP="00AD3686">
      <w:pPr>
        <w:spacing w:after="0" w:line="240" w:lineRule="auto"/>
      </w:pPr>
      <w:r>
        <w:continuationSeparator/>
      </w:r>
    </w:p>
  </w:footnote>
  <w:footnote w:id="1">
    <w:p w14:paraId="382DDEF5" w14:textId="77777777" w:rsidR="00AD3686" w:rsidRPr="006B782D" w:rsidRDefault="00AD3686" w:rsidP="00AD3686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Այստեղ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հարսանքավոր</w:t>
      </w:r>
      <w:proofErr w:type="spellEnd"/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ժողովուրդ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իմաստով</w:t>
      </w:r>
      <w:proofErr w:type="spellEnd"/>
      <w:r w:rsidRPr="006B782D">
        <w:rPr>
          <w:rFonts w:ascii="Sylfaen" w:hAnsi="Sylfaen"/>
          <w:sz w:val="18"/>
          <w:szCs w:val="18"/>
        </w:rPr>
        <w:t>—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096189">
    <w:abstractNumId w:val="0"/>
  </w:num>
  <w:num w:numId="2" w16cid:durableId="1866013210">
    <w:abstractNumId w:val="1"/>
  </w:num>
  <w:num w:numId="3" w16cid:durableId="619654266">
    <w:abstractNumId w:val="2"/>
  </w:num>
  <w:num w:numId="4" w16cid:durableId="1838302141">
    <w:abstractNumId w:val="3"/>
  </w:num>
  <w:num w:numId="5" w16cid:durableId="1392653859">
    <w:abstractNumId w:val="4"/>
  </w:num>
  <w:num w:numId="6" w16cid:durableId="749935840">
    <w:abstractNumId w:val="5"/>
  </w:num>
  <w:num w:numId="7" w16cid:durableId="1824196944">
    <w:abstractNumId w:val="6"/>
  </w:num>
  <w:num w:numId="8" w16cid:durableId="85425745">
    <w:abstractNumId w:val="7"/>
  </w:num>
  <w:num w:numId="9" w16cid:durableId="256522633">
    <w:abstractNumId w:val="8"/>
  </w:num>
  <w:num w:numId="10" w16cid:durableId="253906400">
    <w:abstractNumId w:val="9"/>
  </w:num>
  <w:num w:numId="11" w16cid:durableId="781000556">
    <w:abstractNumId w:val="10"/>
  </w:num>
  <w:num w:numId="12" w16cid:durableId="1075512628">
    <w:abstractNumId w:val="11"/>
  </w:num>
  <w:num w:numId="13" w16cid:durableId="1866744031">
    <w:abstractNumId w:val="12"/>
  </w:num>
  <w:num w:numId="14" w16cid:durableId="914903140">
    <w:abstractNumId w:val="13"/>
  </w:num>
  <w:num w:numId="15" w16cid:durableId="1018964942">
    <w:abstractNumId w:val="14"/>
  </w:num>
  <w:num w:numId="16" w16cid:durableId="589390405">
    <w:abstractNumId w:val="16"/>
  </w:num>
  <w:num w:numId="17" w16cid:durableId="850489301">
    <w:abstractNumId w:val="18"/>
  </w:num>
  <w:num w:numId="18" w16cid:durableId="1296136357">
    <w:abstractNumId w:val="15"/>
  </w:num>
  <w:num w:numId="19" w16cid:durableId="59317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FA"/>
    <w:rsid w:val="0029620A"/>
    <w:rsid w:val="00362AA8"/>
    <w:rsid w:val="004441ED"/>
    <w:rsid w:val="007E46A3"/>
    <w:rsid w:val="00905FFA"/>
    <w:rsid w:val="00AD3686"/>
    <w:rsid w:val="00D3726D"/>
    <w:rsid w:val="00E0278C"/>
    <w:rsid w:val="00E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183F"/>
  <w15:chartTrackingRefBased/>
  <w15:docId w15:val="{1ADF5E6B-A2EC-4F3A-BA04-CE9DD8D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86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5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5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5F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F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F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5F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5F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5F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5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5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F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5F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5F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5F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5FF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D3686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AD3686"/>
    <w:rPr>
      <w:color w:val="0066CC"/>
      <w:u w:val="single"/>
    </w:rPr>
  </w:style>
  <w:style w:type="character" w:customStyle="1" w:styleId="ae">
    <w:name w:val="Сноска_"/>
    <w:basedOn w:val="a0"/>
    <w:link w:val="af"/>
    <w:rsid w:val="00AD3686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D368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AD3686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AD3686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D3686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D3686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D3686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D3686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D3686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D3686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D3686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D3686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D3686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D3686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D3686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D3686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D3686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D3686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D3686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D3686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D3686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D3686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D3686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D3686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D3686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D3686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D3686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D3686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D3686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D368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D3686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D3686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D3686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D3686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D3686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D3686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D3686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D3686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D3686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D3686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D3686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D3686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D3686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D3686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D368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D3686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D3686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D3686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D3686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D3686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D3686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D3686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D3686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D3686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D3686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D368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D3686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D3686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D3686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D3686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D3686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D3686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D3686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D3686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D3686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D3686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D3686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D3686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D3686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D3686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D3686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D3686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D3686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D3686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D3686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D3686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D3686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D3686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D3686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D3686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D3686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D3686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D3686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D3686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D3686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D3686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D3686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D3686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D3686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D3686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D3686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D3686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D3686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D3686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D3686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D3686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AD368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AD3686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AD3686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AD368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D3686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AD3686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D3686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D3686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D3686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D3686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D3686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D3686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D3686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D3686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D3686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D3686"/>
  </w:style>
  <w:style w:type="character" w:styleId="af9">
    <w:name w:val="footnote reference"/>
    <w:basedOn w:val="a0"/>
    <w:uiPriority w:val="99"/>
    <w:semiHidden/>
    <w:unhideWhenUsed/>
    <w:rsid w:val="00AD3686"/>
    <w:rPr>
      <w:vertAlign w:val="superscript"/>
    </w:rPr>
  </w:style>
  <w:style w:type="paragraph" w:styleId="afa">
    <w:name w:val="Normal (Web)"/>
    <w:basedOn w:val="a"/>
    <w:uiPriority w:val="99"/>
    <w:unhideWhenUsed/>
    <w:rsid w:val="00A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D3686"/>
  </w:style>
  <w:style w:type="character" w:customStyle="1" w:styleId="reference-text">
    <w:name w:val="reference-text"/>
    <w:basedOn w:val="a0"/>
    <w:rsid w:val="00AD3686"/>
  </w:style>
  <w:style w:type="character" w:customStyle="1" w:styleId="2d">
    <w:name w:val="Подпись к картинке (2)_"/>
    <w:basedOn w:val="a0"/>
    <w:link w:val="2e"/>
    <w:uiPriority w:val="99"/>
    <w:rsid w:val="00AD3686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D3686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D368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D3686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D3686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D3686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D3686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D368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D368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D3686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D368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D3686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D3686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D3686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D3686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D3686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D3686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D3686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D3686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D3686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D3686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D3686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AD3686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D3686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D3686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D3686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D3686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D3686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D3686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D3686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D3686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D3686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D3686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D3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2025-05-07T13:41:00Z</dcterms:created>
  <dcterms:modified xsi:type="dcterms:W3CDTF">2025-05-07T13:42:00Z</dcterms:modified>
</cp:coreProperties>
</file>